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3D81" w14:textId="77777777" w:rsidR="004D2C98" w:rsidRPr="00D75721" w:rsidRDefault="000A30FD" w:rsidP="000A30FD">
      <w:pPr>
        <w:pStyle w:val="Titolo1"/>
        <w:rPr>
          <w:lang w:val="it-IT"/>
        </w:rPr>
      </w:pPr>
      <w:r w:rsidRPr="00D75721">
        <w:rPr>
          <w:lang w:val="it-IT"/>
        </w:rPr>
        <w:t>Al Dirigente Scolastico</w:t>
      </w:r>
    </w:p>
    <w:p w14:paraId="3C6B58D4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dell’Istituto Comprensivo Statale “Don G. Maraziti”</w:t>
      </w:r>
      <w:r w:rsidRPr="00D75721">
        <w:rPr>
          <w:lang w:val="it-IT"/>
        </w:rPr>
        <w:br/>
        <w:t>Settingiano</w:t>
      </w:r>
      <w:r w:rsidRPr="00D75721">
        <w:rPr>
          <w:lang w:val="it-IT"/>
        </w:rPr>
        <w:br/>
      </w:r>
    </w:p>
    <w:p w14:paraId="7D3B841F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SEDE</w:t>
      </w:r>
    </w:p>
    <w:p w14:paraId="6F48818F" w14:textId="5C391F54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  <w:t xml:space="preserve">Oggetto: Sciopero Nazionale Intera Giornata </w:t>
      </w:r>
      <w:r w:rsidR="008F72AF">
        <w:rPr>
          <w:lang w:val="it-IT"/>
        </w:rPr>
        <w:t>13</w:t>
      </w:r>
      <w:r w:rsidRPr="00D75721">
        <w:rPr>
          <w:lang w:val="it-IT"/>
        </w:rPr>
        <w:t xml:space="preserve"> </w:t>
      </w:r>
      <w:r w:rsidR="008F72AF">
        <w:rPr>
          <w:lang w:val="it-IT"/>
        </w:rPr>
        <w:t>dicembre</w:t>
      </w:r>
      <w:r w:rsidRPr="00D75721">
        <w:rPr>
          <w:lang w:val="it-IT"/>
        </w:rPr>
        <w:t xml:space="preserve"> 2024</w:t>
      </w:r>
    </w:p>
    <w:p w14:paraId="4B9F4528" w14:textId="532647E8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 xml:space="preserve">Sigle Sindacali: </w:t>
      </w:r>
      <w:r w:rsidR="008F72AF" w:rsidRPr="008F72AF">
        <w:rPr>
          <w:lang w:val="it-IT"/>
        </w:rPr>
        <w:t>USB, con adesione di USB Pubblico Impiego e di FI-SI</w:t>
      </w:r>
      <w:r w:rsidRPr="00D75721">
        <w:rPr>
          <w:lang w:val="it-IT"/>
        </w:rPr>
        <w:t>.</w:t>
      </w:r>
    </w:p>
    <w:p w14:paraId="2F7D221D" w14:textId="0C9E4EA1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</w:r>
    </w:p>
    <w:p w14:paraId="6E928507" w14:textId="77777777" w:rsidR="004D2C98" w:rsidRPr="00D75721" w:rsidRDefault="000A30FD" w:rsidP="000A30FD">
      <w:pPr>
        <w:pStyle w:val="Titolo2"/>
        <w:rPr>
          <w:lang w:val="it-IT"/>
        </w:rPr>
      </w:pPr>
      <w:r w:rsidRPr="00D75721">
        <w:rPr>
          <w:lang w:val="it-IT"/>
        </w:rPr>
        <w:t>Dichiarazione di Adesione allo Sciopero</w:t>
      </w:r>
    </w:p>
    <w:p w14:paraId="06065D3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Il/La sottoscritto/a ____________________________,</w:t>
      </w:r>
    </w:p>
    <w:p w14:paraId="3D331AF7" w14:textId="35AE91E2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 xml:space="preserve">in servizio presso l’Istituto </w:t>
      </w:r>
      <w:r w:rsidR="00D75721" w:rsidRPr="00D75721">
        <w:rPr>
          <w:lang w:val="it-IT"/>
        </w:rPr>
        <w:t>Comprensivo Statale “Don G. Maraziti”</w:t>
      </w:r>
    </w:p>
    <w:p w14:paraId="6C9E459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 qualità di ____________________________,</w:t>
      </w:r>
      <w:r w:rsidRPr="00D75721">
        <w:rPr>
          <w:lang w:val="it-IT"/>
        </w:rPr>
        <w:br/>
      </w:r>
    </w:p>
    <w:p w14:paraId="0EE116E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 riferimento allo sciopero in oggetto, consapevole che la presente dichiarazione è irrevocabile e ha valore ai fini della trattenuta sulla busta paga,</w:t>
      </w:r>
      <w:r w:rsidRPr="00D75721">
        <w:rPr>
          <w:lang w:val="it-IT"/>
        </w:rPr>
        <w:br/>
      </w:r>
    </w:p>
    <w:p w14:paraId="6C38CD1F" w14:textId="77777777" w:rsidR="004D2C98" w:rsidRPr="00D75721" w:rsidRDefault="000A30FD" w:rsidP="000A30FD">
      <w:pPr>
        <w:pStyle w:val="Titolo3"/>
        <w:rPr>
          <w:lang w:val="it-IT"/>
        </w:rPr>
      </w:pPr>
      <w:r w:rsidRPr="00D75721">
        <w:rPr>
          <w:lang w:val="it-IT"/>
        </w:rPr>
        <w:t>DICHIARA</w:t>
      </w:r>
    </w:p>
    <w:p w14:paraId="1D0538AD" w14:textId="77777777" w:rsidR="00D75721" w:rsidRPr="00D75721" w:rsidRDefault="000A30FD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lang w:val="it-IT"/>
        </w:rPr>
        <w:t>la propria intenzione di aderire allo sciopero</w:t>
      </w:r>
    </w:p>
    <w:p w14:paraId="78272322" w14:textId="3F10E4E9" w:rsidR="00D75721" w:rsidRPr="00D75721" w:rsidRDefault="00D75721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i/>
          <w:iCs/>
          <w:lang w:val="it-IT"/>
        </w:rPr>
        <w:t>(</w:t>
      </w:r>
      <w:r w:rsidR="000A30FD" w:rsidRPr="00D75721">
        <w:rPr>
          <w:i/>
          <w:iCs/>
          <w:lang w:val="it-IT"/>
        </w:rPr>
        <w:t>oppure</w:t>
      </w:r>
      <w:r w:rsidRPr="00D75721">
        <w:rPr>
          <w:i/>
          <w:iCs/>
          <w:lang w:val="it-IT"/>
        </w:rPr>
        <w:t>)</w:t>
      </w:r>
      <w:r w:rsidR="000A30FD" w:rsidRPr="00D75721">
        <w:rPr>
          <w:lang w:val="it-IT"/>
        </w:rPr>
        <w:t xml:space="preserve"> la propria intenzione di non aderire allo sciopero</w:t>
      </w:r>
    </w:p>
    <w:p w14:paraId="5A220E5A" w14:textId="2AEC4170" w:rsidR="004D2C98" w:rsidRPr="00D75721" w:rsidRDefault="00D75721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i/>
          <w:iCs/>
          <w:lang w:val="it-IT"/>
        </w:rPr>
        <w:t>(</w:t>
      </w:r>
      <w:r w:rsidR="000A30FD" w:rsidRPr="00D75721">
        <w:rPr>
          <w:i/>
          <w:iCs/>
          <w:lang w:val="it-IT"/>
        </w:rPr>
        <w:t>oppure</w:t>
      </w:r>
      <w:r w:rsidRPr="00D75721">
        <w:rPr>
          <w:i/>
          <w:iCs/>
          <w:lang w:val="it-IT"/>
        </w:rPr>
        <w:t>)</w:t>
      </w:r>
      <w:r w:rsidR="000A30FD" w:rsidRPr="00D75721">
        <w:rPr>
          <w:lang w:val="it-IT"/>
        </w:rPr>
        <w:t xml:space="preserve"> di non aver ancora maturato alcuna decisione sull’adesione o meno allo sciopero</w:t>
      </w:r>
    </w:p>
    <w:p w14:paraId="678D88B5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  <w:t>Firma e Data</w:t>
      </w:r>
      <w:r w:rsidRPr="00D75721">
        <w:rPr>
          <w:lang w:val="it-IT"/>
        </w:rPr>
        <w:br/>
      </w:r>
    </w:p>
    <w:p w14:paraId="3BC264D1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Data: ____________________________</w:t>
      </w:r>
    </w:p>
    <w:p w14:paraId="2BA27055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Firma: ____________________________</w:t>
      </w:r>
    </w:p>
    <w:sectPr w:rsidR="004D2C98" w:rsidRPr="00D757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6E2DFB"/>
    <w:multiLevelType w:val="hybridMultilevel"/>
    <w:tmpl w:val="9A0C2390"/>
    <w:lvl w:ilvl="0" w:tplc="006EBB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401ED"/>
    <w:multiLevelType w:val="hybridMultilevel"/>
    <w:tmpl w:val="1046CF2A"/>
    <w:lvl w:ilvl="0" w:tplc="A92222C4">
      <w:numFmt w:val="bullet"/>
      <w:lvlText w:val="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0FD"/>
    <w:rsid w:val="0015074B"/>
    <w:rsid w:val="0029639D"/>
    <w:rsid w:val="00326F90"/>
    <w:rsid w:val="004D2C98"/>
    <w:rsid w:val="008F72AF"/>
    <w:rsid w:val="00AA1D8D"/>
    <w:rsid w:val="00B47730"/>
    <w:rsid w:val="00CB0664"/>
    <w:rsid w:val="00D757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15C49"/>
  <w14:defaultImageDpi w14:val="300"/>
  <w15:docId w15:val="{7C1DDFAB-6406-47DE-ABE0-0C5EE8E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</dc:creator>
  <cp:keywords/>
  <dc:description>generated by python-docx</dc:description>
  <cp:lastModifiedBy>Saverio Molinaro</cp:lastModifiedBy>
  <cp:revision>4</cp:revision>
  <dcterms:created xsi:type="dcterms:W3CDTF">2024-10-29T17:39:00Z</dcterms:created>
  <dcterms:modified xsi:type="dcterms:W3CDTF">2024-12-10T03:14:00Z</dcterms:modified>
  <cp:category/>
</cp:coreProperties>
</file>