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33D81" w14:textId="77777777" w:rsidR="004D2C98" w:rsidRPr="00D75721" w:rsidRDefault="000A30FD" w:rsidP="000A30FD">
      <w:pPr>
        <w:pStyle w:val="Titolo1"/>
        <w:rPr>
          <w:lang w:val="it-IT"/>
        </w:rPr>
      </w:pPr>
      <w:r w:rsidRPr="00D75721">
        <w:rPr>
          <w:lang w:val="it-IT"/>
        </w:rPr>
        <w:t>Al Dirigente Scolastico</w:t>
      </w:r>
    </w:p>
    <w:p w14:paraId="3C6B58D4" w14:textId="77777777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t>dell’Istituto Comprensivo Statale “Don G. Maraziti”</w:t>
      </w:r>
      <w:r w:rsidRPr="00D75721">
        <w:rPr>
          <w:lang w:val="it-IT"/>
        </w:rPr>
        <w:br/>
        <w:t>Settingiano</w:t>
      </w:r>
      <w:r w:rsidRPr="00D75721">
        <w:rPr>
          <w:lang w:val="it-IT"/>
        </w:rPr>
        <w:br/>
      </w:r>
    </w:p>
    <w:p w14:paraId="7D3B841F" w14:textId="77777777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t>SEDE</w:t>
      </w:r>
    </w:p>
    <w:p w14:paraId="6F48818F" w14:textId="14C4E7E6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br/>
        <w:t xml:space="preserve">Oggetto: Sciopero Nazionale Intera Giornata </w:t>
      </w:r>
      <w:r w:rsidR="00103D69">
        <w:rPr>
          <w:lang w:val="it-IT"/>
        </w:rPr>
        <w:t>10</w:t>
      </w:r>
      <w:r w:rsidRPr="00D75721">
        <w:rPr>
          <w:lang w:val="it-IT"/>
        </w:rPr>
        <w:t xml:space="preserve"> </w:t>
      </w:r>
      <w:r w:rsidR="00103D69">
        <w:rPr>
          <w:lang w:val="it-IT"/>
        </w:rPr>
        <w:t>gennaio 2025</w:t>
      </w:r>
    </w:p>
    <w:p w14:paraId="4B9F4528" w14:textId="7F65BC08" w:rsidR="004D2C98" w:rsidRPr="00D75721" w:rsidRDefault="000A30FD" w:rsidP="00103D69">
      <w:pPr>
        <w:jc w:val="both"/>
        <w:rPr>
          <w:lang w:val="it-IT"/>
        </w:rPr>
      </w:pPr>
      <w:r w:rsidRPr="00D75721">
        <w:rPr>
          <w:lang w:val="it-IT"/>
        </w:rPr>
        <w:t xml:space="preserve">Sigle Sindacali: </w:t>
      </w:r>
      <w:r w:rsidR="00103D69" w:rsidRPr="00103D69">
        <w:rPr>
          <w:lang w:val="it-IT"/>
        </w:rPr>
        <w:t>CSLE (Confederazione Sindacale Lavoratori Europei) - Sciopero intera giornata di tutto il personale docente, educativo e Ata, a tempo determinato e indeterminato</w:t>
      </w:r>
      <w:r w:rsidRPr="00D75721">
        <w:rPr>
          <w:lang w:val="it-IT"/>
        </w:rPr>
        <w:t>.</w:t>
      </w:r>
    </w:p>
    <w:p w14:paraId="2F7D221D" w14:textId="0C9E4EA1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br/>
      </w:r>
    </w:p>
    <w:p w14:paraId="6E928507" w14:textId="77777777" w:rsidR="004D2C98" w:rsidRPr="00D75721" w:rsidRDefault="000A30FD" w:rsidP="000A30FD">
      <w:pPr>
        <w:pStyle w:val="Titolo2"/>
        <w:rPr>
          <w:lang w:val="it-IT"/>
        </w:rPr>
      </w:pPr>
      <w:r w:rsidRPr="00D75721">
        <w:rPr>
          <w:lang w:val="it-IT"/>
        </w:rPr>
        <w:t>Dichiarazione di Adesione allo Sciopero</w:t>
      </w:r>
    </w:p>
    <w:p w14:paraId="06065D3A" w14:textId="77777777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t>Il/La sottoscritto/a ____________________________,</w:t>
      </w:r>
    </w:p>
    <w:p w14:paraId="3D331AF7" w14:textId="35AE91E2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t xml:space="preserve">in servizio presso l’Istituto </w:t>
      </w:r>
      <w:r w:rsidR="00D75721" w:rsidRPr="00D75721">
        <w:rPr>
          <w:lang w:val="it-IT"/>
        </w:rPr>
        <w:t>Comprensivo Statale “Don G. Maraziti”</w:t>
      </w:r>
    </w:p>
    <w:p w14:paraId="6C9E459A" w14:textId="77777777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t>in qualità di ____________________________,</w:t>
      </w:r>
      <w:r w:rsidRPr="00D75721">
        <w:rPr>
          <w:lang w:val="it-IT"/>
        </w:rPr>
        <w:br/>
      </w:r>
    </w:p>
    <w:p w14:paraId="0EE116EA" w14:textId="77777777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t>in riferimento allo sciopero in oggetto, consapevole che la presente dichiarazione è irrevocabile e ha valore ai fini della trattenuta sulla busta paga,</w:t>
      </w:r>
      <w:r w:rsidRPr="00D75721">
        <w:rPr>
          <w:lang w:val="it-IT"/>
        </w:rPr>
        <w:br/>
      </w:r>
    </w:p>
    <w:p w14:paraId="6C38CD1F" w14:textId="77777777" w:rsidR="004D2C98" w:rsidRPr="00D75721" w:rsidRDefault="000A30FD" w:rsidP="000A30FD">
      <w:pPr>
        <w:pStyle w:val="Titolo3"/>
        <w:rPr>
          <w:lang w:val="it-IT"/>
        </w:rPr>
      </w:pPr>
      <w:r w:rsidRPr="00D75721">
        <w:rPr>
          <w:lang w:val="it-IT"/>
        </w:rPr>
        <w:t>DICHIARA</w:t>
      </w:r>
    </w:p>
    <w:p w14:paraId="1D0538AD" w14:textId="77777777" w:rsidR="00D75721" w:rsidRPr="00D75721" w:rsidRDefault="000A30FD" w:rsidP="000A30FD">
      <w:pPr>
        <w:pStyle w:val="Paragrafoelenco"/>
        <w:numPr>
          <w:ilvl w:val="0"/>
          <w:numId w:val="10"/>
        </w:numPr>
        <w:rPr>
          <w:lang w:val="it-IT"/>
        </w:rPr>
      </w:pPr>
      <w:r w:rsidRPr="00D75721">
        <w:rPr>
          <w:lang w:val="it-IT"/>
        </w:rPr>
        <w:t>la propria intenzione di aderire allo sciopero</w:t>
      </w:r>
    </w:p>
    <w:p w14:paraId="78272322" w14:textId="3F10E4E9" w:rsidR="00D75721" w:rsidRPr="00D75721" w:rsidRDefault="00D75721" w:rsidP="000A30FD">
      <w:pPr>
        <w:pStyle w:val="Paragrafoelenco"/>
        <w:numPr>
          <w:ilvl w:val="0"/>
          <w:numId w:val="10"/>
        </w:numPr>
        <w:rPr>
          <w:lang w:val="it-IT"/>
        </w:rPr>
      </w:pPr>
      <w:r w:rsidRPr="00D75721">
        <w:rPr>
          <w:i/>
          <w:iCs/>
          <w:lang w:val="it-IT"/>
        </w:rPr>
        <w:t>(</w:t>
      </w:r>
      <w:r w:rsidR="000A30FD" w:rsidRPr="00D75721">
        <w:rPr>
          <w:i/>
          <w:iCs/>
          <w:lang w:val="it-IT"/>
        </w:rPr>
        <w:t>oppure</w:t>
      </w:r>
      <w:r w:rsidRPr="00D75721">
        <w:rPr>
          <w:i/>
          <w:iCs/>
          <w:lang w:val="it-IT"/>
        </w:rPr>
        <w:t>)</w:t>
      </w:r>
      <w:r w:rsidR="000A30FD" w:rsidRPr="00D75721">
        <w:rPr>
          <w:lang w:val="it-IT"/>
        </w:rPr>
        <w:t xml:space="preserve"> la propria intenzione di non aderire allo sciopero</w:t>
      </w:r>
    </w:p>
    <w:p w14:paraId="5A220E5A" w14:textId="2AEC4170" w:rsidR="004D2C98" w:rsidRPr="00D75721" w:rsidRDefault="00D75721" w:rsidP="000A30FD">
      <w:pPr>
        <w:pStyle w:val="Paragrafoelenco"/>
        <w:numPr>
          <w:ilvl w:val="0"/>
          <w:numId w:val="10"/>
        </w:numPr>
        <w:rPr>
          <w:lang w:val="it-IT"/>
        </w:rPr>
      </w:pPr>
      <w:r w:rsidRPr="00D75721">
        <w:rPr>
          <w:i/>
          <w:iCs/>
          <w:lang w:val="it-IT"/>
        </w:rPr>
        <w:t>(</w:t>
      </w:r>
      <w:r w:rsidR="000A30FD" w:rsidRPr="00D75721">
        <w:rPr>
          <w:i/>
          <w:iCs/>
          <w:lang w:val="it-IT"/>
        </w:rPr>
        <w:t>oppure</w:t>
      </w:r>
      <w:r w:rsidRPr="00D75721">
        <w:rPr>
          <w:i/>
          <w:iCs/>
          <w:lang w:val="it-IT"/>
        </w:rPr>
        <w:t>)</w:t>
      </w:r>
      <w:r w:rsidR="000A30FD" w:rsidRPr="00D75721">
        <w:rPr>
          <w:lang w:val="it-IT"/>
        </w:rPr>
        <w:t xml:space="preserve"> di non aver ancora maturato alcuna decisione sull’adesione o meno allo sciopero</w:t>
      </w:r>
    </w:p>
    <w:p w14:paraId="678D88B5" w14:textId="77777777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br/>
        <w:t>Firma e Data</w:t>
      </w:r>
      <w:r w:rsidRPr="00D75721">
        <w:rPr>
          <w:lang w:val="it-IT"/>
        </w:rPr>
        <w:br/>
      </w:r>
    </w:p>
    <w:p w14:paraId="3BC264D1" w14:textId="77777777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t>Data: ____________________________</w:t>
      </w:r>
    </w:p>
    <w:p w14:paraId="2BA27055" w14:textId="77777777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t>Firma: ____________________________</w:t>
      </w:r>
    </w:p>
    <w:sectPr w:rsidR="004D2C98" w:rsidRPr="00D7572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D6E2DFB"/>
    <w:multiLevelType w:val="hybridMultilevel"/>
    <w:tmpl w:val="9A0C2390"/>
    <w:lvl w:ilvl="0" w:tplc="006EBB3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401ED"/>
    <w:multiLevelType w:val="hybridMultilevel"/>
    <w:tmpl w:val="1046CF2A"/>
    <w:lvl w:ilvl="0" w:tplc="A92222C4">
      <w:numFmt w:val="bullet"/>
      <w:lvlText w:val="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30FD"/>
    <w:rsid w:val="00103D69"/>
    <w:rsid w:val="0015074B"/>
    <w:rsid w:val="0029639D"/>
    <w:rsid w:val="00326F90"/>
    <w:rsid w:val="004D2C98"/>
    <w:rsid w:val="008F72AF"/>
    <w:rsid w:val="00AA1D8D"/>
    <w:rsid w:val="00B47730"/>
    <w:rsid w:val="00CB0664"/>
    <w:rsid w:val="00D7572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15C49"/>
  <w14:defaultImageDpi w14:val="300"/>
  <w15:docId w15:val="{7C1DDFAB-6406-47DE-ABE0-0C5EE8E6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Saverio</dc:creator>
  <cp:keywords/>
  <dc:description>generated by python-docx</dc:description>
  <cp:lastModifiedBy>Saverio Molinaro</cp:lastModifiedBy>
  <cp:revision>5</cp:revision>
  <dcterms:created xsi:type="dcterms:W3CDTF">2024-10-29T17:39:00Z</dcterms:created>
  <dcterms:modified xsi:type="dcterms:W3CDTF">2025-01-02T10:06:00Z</dcterms:modified>
  <cp:category/>
</cp:coreProperties>
</file>