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D81" w14:textId="77777777" w:rsidR="004D2C98" w:rsidRPr="00D75721" w:rsidRDefault="000A30FD" w:rsidP="000A30FD">
      <w:pPr>
        <w:pStyle w:val="Titolo1"/>
        <w:rPr>
          <w:lang w:val="it-IT"/>
        </w:rPr>
      </w:pPr>
      <w:r w:rsidRPr="00D75721">
        <w:rPr>
          <w:lang w:val="it-IT"/>
        </w:rPr>
        <w:t>Al Dirigente Scolastico</w:t>
      </w:r>
    </w:p>
    <w:p w14:paraId="3C6B58D4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dell’Istituto Comprensivo Statale “Don G. Maraziti”</w:t>
      </w:r>
      <w:r w:rsidRPr="00D75721">
        <w:rPr>
          <w:lang w:val="it-IT"/>
        </w:rPr>
        <w:br/>
        <w:t>Settingiano</w:t>
      </w:r>
      <w:r w:rsidRPr="00D75721">
        <w:rPr>
          <w:lang w:val="it-IT"/>
        </w:rPr>
        <w:br/>
      </w:r>
    </w:p>
    <w:p w14:paraId="7D3B841F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SEDE</w:t>
      </w:r>
    </w:p>
    <w:p w14:paraId="6F48818F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>Oggetto: Sciopero Nazionale Intera Giornata 31 Ottobre 2024</w:t>
      </w:r>
    </w:p>
    <w:p w14:paraId="4B9F4528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Sigle Sindacali: USB PI, FISI, CUB SUR, CIB UNICOBAS, UNICOBAS Scuola e Università, FLCG CGIL, </w:t>
      </w:r>
      <w:r w:rsidRPr="00D75721">
        <w:rPr>
          <w:lang w:val="it-IT"/>
        </w:rPr>
        <w:t>COBAS Scuola Sicilia.</w:t>
      </w:r>
    </w:p>
    <w:p w14:paraId="382CF343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>Destinatari dello Sciopero:</w:t>
      </w:r>
    </w:p>
    <w:p w14:paraId="2F7D221D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Personale Docente e ATA, a tempo determinato </w:t>
      </w:r>
      <w:proofErr w:type="spellStart"/>
      <w:r w:rsidRPr="00D75721">
        <w:rPr>
          <w:lang w:val="it-IT"/>
        </w:rPr>
        <w:t>ed</w:t>
      </w:r>
      <w:proofErr w:type="spellEnd"/>
      <w:r w:rsidRPr="00D75721">
        <w:rPr>
          <w:lang w:val="it-IT"/>
        </w:rPr>
        <w:t xml:space="preserve"> indeterminato, delle scuole, della ricerca e delle università.</w:t>
      </w:r>
      <w:r w:rsidRPr="00D75721">
        <w:rPr>
          <w:lang w:val="it-IT"/>
        </w:rPr>
        <w:br/>
      </w:r>
    </w:p>
    <w:p w14:paraId="6E928507" w14:textId="77777777" w:rsidR="004D2C98" w:rsidRPr="00D75721" w:rsidRDefault="000A30FD" w:rsidP="000A30FD">
      <w:pPr>
        <w:pStyle w:val="Titolo2"/>
        <w:rPr>
          <w:lang w:val="it-IT"/>
        </w:rPr>
      </w:pPr>
      <w:r w:rsidRPr="00D75721">
        <w:rPr>
          <w:lang w:val="it-IT"/>
        </w:rPr>
        <w:t>Dichiarazione di Adesione allo Sciopero</w:t>
      </w:r>
    </w:p>
    <w:p w14:paraId="06065D3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Il/La sottoscritto/a ____________________________,</w:t>
      </w:r>
    </w:p>
    <w:p w14:paraId="3D331AF7" w14:textId="35AE91E2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</w:t>
      </w:r>
      <w:r w:rsidRPr="00D75721">
        <w:rPr>
          <w:lang w:val="it-IT"/>
        </w:rPr>
        <w:t xml:space="preserve"> servizio presso l’Istituto </w:t>
      </w:r>
      <w:r w:rsidR="00D75721" w:rsidRPr="00D75721">
        <w:rPr>
          <w:lang w:val="it-IT"/>
        </w:rPr>
        <w:t>Comprensivo Statale “Don G. Maraziti”</w:t>
      </w:r>
    </w:p>
    <w:p w14:paraId="6C9E459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qualità di ____________________________,</w:t>
      </w:r>
      <w:r w:rsidRPr="00D75721">
        <w:rPr>
          <w:lang w:val="it-IT"/>
        </w:rPr>
        <w:br/>
      </w:r>
    </w:p>
    <w:p w14:paraId="0EE116E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riferimento allo sciopero in oggetto, consapevole che la presente dichiarazione è irrevocabile e ha valore ai fini della trattenuta sulla busta paga,</w:t>
      </w:r>
      <w:r w:rsidRPr="00D75721">
        <w:rPr>
          <w:lang w:val="it-IT"/>
        </w:rPr>
        <w:br/>
      </w:r>
    </w:p>
    <w:p w14:paraId="6C38CD1F" w14:textId="77777777" w:rsidR="004D2C98" w:rsidRPr="00D75721" w:rsidRDefault="000A30FD" w:rsidP="000A30FD">
      <w:pPr>
        <w:pStyle w:val="Titolo3"/>
        <w:rPr>
          <w:lang w:val="it-IT"/>
        </w:rPr>
      </w:pPr>
      <w:r w:rsidRPr="00D75721">
        <w:rPr>
          <w:lang w:val="it-IT"/>
        </w:rPr>
        <w:t>D</w:t>
      </w:r>
      <w:r w:rsidRPr="00D75721">
        <w:rPr>
          <w:lang w:val="it-IT"/>
        </w:rPr>
        <w:t>ICHIARA</w:t>
      </w:r>
    </w:p>
    <w:p w14:paraId="1D0538AD" w14:textId="77777777" w:rsidR="00D75721" w:rsidRPr="00D75721" w:rsidRDefault="000A30FD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lang w:val="it-IT"/>
        </w:rPr>
        <w:t>la propria intenzione di aderire allo sciopero</w:t>
      </w:r>
    </w:p>
    <w:p w14:paraId="78272322" w14:textId="3F10E4E9" w:rsidR="00D75721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la propria intenzione di non aderire allo sciopero</w:t>
      </w:r>
    </w:p>
    <w:p w14:paraId="5A220E5A" w14:textId="2AEC4170" w:rsidR="004D2C98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di non aver ancora maturato alcuna decisione sull’adesione o meno allo sciopero</w:t>
      </w:r>
    </w:p>
    <w:p w14:paraId="678D88B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</w:r>
      <w:r w:rsidRPr="00D75721">
        <w:rPr>
          <w:lang w:val="it-IT"/>
        </w:rPr>
        <w:t>Firma e Data</w:t>
      </w:r>
      <w:r w:rsidRPr="00D75721">
        <w:rPr>
          <w:lang w:val="it-IT"/>
        </w:rPr>
        <w:br/>
      </w:r>
    </w:p>
    <w:p w14:paraId="3BC264D1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Data: ____________________________</w:t>
      </w:r>
    </w:p>
    <w:p w14:paraId="2BA2705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Firma: ____________________________</w:t>
      </w:r>
    </w:p>
    <w:sectPr w:rsidR="004D2C98" w:rsidRPr="00D757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E2DFB"/>
    <w:multiLevelType w:val="hybridMultilevel"/>
    <w:tmpl w:val="9A0C2390"/>
    <w:lvl w:ilvl="0" w:tplc="006EBB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401ED"/>
    <w:multiLevelType w:val="hybridMultilevel"/>
    <w:tmpl w:val="1046CF2A"/>
    <w:lvl w:ilvl="0" w:tplc="A92222C4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0FD"/>
    <w:rsid w:val="0015074B"/>
    <w:rsid w:val="0029639D"/>
    <w:rsid w:val="00326F90"/>
    <w:rsid w:val="004D2C98"/>
    <w:rsid w:val="00AA1D8D"/>
    <w:rsid w:val="00B47730"/>
    <w:rsid w:val="00CB0664"/>
    <w:rsid w:val="00D75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15C49"/>
  <w14:defaultImageDpi w14:val="300"/>
  <w15:docId w15:val="{7C1DDFAB-6406-47DE-ABE0-0C5EE8E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>generated by python-docx</dc:description>
  <cp:lastModifiedBy>Preside</cp:lastModifiedBy>
  <cp:revision>3</cp:revision>
  <dcterms:created xsi:type="dcterms:W3CDTF">2024-10-29T17:39:00Z</dcterms:created>
  <dcterms:modified xsi:type="dcterms:W3CDTF">2024-10-29T17:40:00Z</dcterms:modified>
  <cp:category/>
</cp:coreProperties>
</file>