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3D81" w14:textId="77777777" w:rsidR="004D2C98" w:rsidRPr="00D75721" w:rsidRDefault="000A30FD" w:rsidP="000A30FD">
      <w:pPr>
        <w:pStyle w:val="Titolo1"/>
        <w:rPr>
          <w:lang w:val="it-IT"/>
        </w:rPr>
      </w:pPr>
      <w:r w:rsidRPr="00D75721">
        <w:rPr>
          <w:lang w:val="it-IT"/>
        </w:rPr>
        <w:t>Al Dirigente Scolastico</w:t>
      </w:r>
    </w:p>
    <w:p w14:paraId="7D3B841F" w14:textId="5D7D7D9A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dell’Istituto Comprensivo Statale “Don G. Maraziti”</w:t>
      </w:r>
      <w:r w:rsidRPr="00D75721">
        <w:rPr>
          <w:lang w:val="it-IT"/>
        </w:rPr>
        <w:br/>
        <w:t>Settingiano</w:t>
      </w:r>
      <w:r w:rsidRPr="00D75721">
        <w:rPr>
          <w:lang w:val="it-IT"/>
        </w:rPr>
        <w:br/>
        <w:t>SEDE</w:t>
      </w:r>
    </w:p>
    <w:p w14:paraId="6F48818F" w14:textId="324856C9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 xml:space="preserve">Oggetto: Sciopero Nazionale Intera Giornata </w:t>
      </w:r>
      <w:r w:rsidR="006B5BEB">
        <w:rPr>
          <w:lang w:val="it-IT"/>
        </w:rPr>
        <w:t>29</w:t>
      </w:r>
      <w:r w:rsidRPr="00D75721">
        <w:rPr>
          <w:lang w:val="it-IT"/>
        </w:rPr>
        <w:t xml:space="preserve"> </w:t>
      </w:r>
      <w:r w:rsidR="006B5BEB">
        <w:rPr>
          <w:lang w:val="it-IT"/>
        </w:rPr>
        <w:t>novembre</w:t>
      </w:r>
      <w:r w:rsidRPr="00D75721">
        <w:rPr>
          <w:lang w:val="it-IT"/>
        </w:rPr>
        <w:t xml:space="preserve"> 2024</w:t>
      </w:r>
    </w:p>
    <w:p w14:paraId="736AA65F" w14:textId="77777777" w:rsidR="006B5BEB" w:rsidRPr="006B5BEB" w:rsidRDefault="000A30FD" w:rsidP="006B5BEB">
      <w:pPr>
        <w:pStyle w:val="Paragrafoelenco"/>
        <w:numPr>
          <w:ilvl w:val="0"/>
          <w:numId w:val="12"/>
        </w:numPr>
        <w:spacing w:after="120" w:line="240" w:lineRule="auto"/>
        <w:jc w:val="both"/>
        <w:rPr>
          <w:bCs/>
          <w:sz w:val="24"/>
          <w:szCs w:val="24"/>
        </w:rPr>
      </w:pPr>
      <w:r w:rsidRPr="00D75721">
        <w:rPr>
          <w:lang w:val="it-IT"/>
        </w:rPr>
        <w:t>Sigle Sindacali:</w:t>
      </w:r>
    </w:p>
    <w:p w14:paraId="64689C6D" w14:textId="29EFE681" w:rsidR="006B5BEB" w:rsidRDefault="006B5BEB" w:rsidP="006B5BEB">
      <w:pPr>
        <w:pStyle w:val="Paragrafoelenco"/>
        <w:numPr>
          <w:ilvl w:val="0"/>
          <w:numId w:val="12"/>
        </w:numPr>
        <w:spacing w:after="12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CUB - SGB, con </w:t>
      </w:r>
      <w:proofErr w:type="spellStart"/>
      <w:r>
        <w:rPr>
          <w:bCs/>
          <w:sz w:val="24"/>
          <w:szCs w:val="24"/>
        </w:rPr>
        <w:t>adesione</w:t>
      </w:r>
      <w:proofErr w:type="spellEnd"/>
      <w:r>
        <w:rPr>
          <w:bCs/>
          <w:sz w:val="24"/>
          <w:szCs w:val="24"/>
        </w:rPr>
        <w:t xml:space="preserve"> di ADL Varese e CUB PI</w:t>
      </w:r>
    </w:p>
    <w:p w14:paraId="1C45F2D1" w14:textId="77777777" w:rsidR="006B5BEB" w:rsidRDefault="006B5BEB" w:rsidP="006B5BEB">
      <w:pPr>
        <w:pStyle w:val="Paragrafoelenco"/>
        <w:numPr>
          <w:ilvl w:val="0"/>
          <w:numId w:val="12"/>
        </w:numPr>
        <w:spacing w:after="12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CGIL -UIL, con </w:t>
      </w:r>
      <w:proofErr w:type="spellStart"/>
      <w:r>
        <w:rPr>
          <w:bCs/>
          <w:sz w:val="24"/>
          <w:szCs w:val="24"/>
        </w:rPr>
        <w:t>adesione</w:t>
      </w:r>
      <w:proofErr w:type="spellEnd"/>
      <w:r>
        <w:rPr>
          <w:bCs/>
          <w:sz w:val="24"/>
          <w:szCs w:val="24"/>
        </w:rPr>
        <w:t xml:space="preserve"> di FLC CGIL, FP CGIL, UIL FPL, UIL PA, UIL SCUOLA RUA</w:t>
      </w:r>
    </w:p>
    <w:p w14:paraId="42810103" w14:textId="77777777" w:rsidR="006B5BEB" w:rsidRDefault="006B5BEB" w:rsidP="006B5BEB">
      <w:pPr>
        <w:pStyle w:val="Paragrafoelenco"/>
        <w:numPr>
          <w:ilvl w:val="0"/>
          <w:numId w:val="12"/>
        </w:numPr>
        <w:spacing w:after="120" w:line="240" w:lineRule="auto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Unione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sindacale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italiana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fondata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nel</w:t>
      </w:r>
      <w:proofErr w:type="spellEnd"/>
      <w:r>
        <w:rPr>
          <w:bCs/>
          <w:sz w:val="24"/>
          <w:szCs w:val="24"/>
        </w:rPr>
        <w:t xml:space="preserve"> 1912, con </w:t>
      </w:r>
      <w:proofErr w:type="spellStart"/>
      <w:r>
        <w:rPr>
          <w:bCs/>
          <w:sz w:val="24"/>
          <w:szCs w:val="24"/>
        </w:rPr>
        <w:t>adesione</w:t>
      </w:r>
      <w:proofErr w:type="spellEnd"/>
      <w:r>
        <w:rPr>
          <w:bCs/>
          <w:sz w:val="24"/>
          <w:szCs w:val="24"/>
        </w:rPr>
        <w:t xml:space="preserve"> di USI AIT </w:t>
      </w:r>
      <w:proofErr w:type="spellStart"/>
      <w:r>
        <w:rPr>
          <w:bCs/>
          <w:sz w:val="24"/>
          <w:szCs w:val="24"/>
        </w:rPr>
        <w:t>Scuola</w:t>
      </w:r>
      <w:proofErr w:type="spellEnd"/>
      <w:r>
        <w:rPr>
          <w:bCs/>
          <w:sz w:val="24"/>
          <w:szCs w:val="24"/>
        </w:rPr>
        <w:t xml:space="preserve"> e USI SURF</w:t>
      </w:r>
    </w:p>
    <w:p w14:paraId="6A1095B2" w14:textId="77777777" w:rsidR="006B5BEB" w:rsidRDefault="006B5BEB" w:rsidP="006B5BEB">
      <w:pPr>
        <w:pStyle w:val="Paragrafoelenco"/>
        <w:numPr>
          <w:ilvl w:val="0"/>
          <w:numId w:val="12"/>
        </w:numPr>
        <w:spacing w:after="120" w:line="240" w:lineRule="auto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ADL COBAS - CLAP - COBAS CONFEDERAZIONE - SIAL COBAS, con </w:t>
      </w:r>
      <w:proofErr w:type="spellStart"/>
      <w:r>
        <w:rPr>
          <w:bCs/>
          <w:sz w:val="24"/>
          <w:szCs w:val="24"/>
        </w:rPr>
        <w:t>adesione</w:t>
      </w:r>
      <w:proofErr w:type="spellEnd"/>
      <w:r>
        <w:rPr>
          <w:bCs/>
          <w:sz w:val="24"/>
          <w:szCs w:val="24"/>
        </w:rPr>
        <w:t xml:space="preserve"> CLASP, COBAS COMITATI DI BASE DELLA SCUOLA</w:t>
      </w:r>
      <w:r>
        <w:rPr>
          <w:b/>
          <w:bCs/>
          <w:sz w:val="24"/>
          <w:szCs w:val="24"/>
        </w:rPr>
        <w:t xml:space="preserve"> </w:t>
      </w:r>
    </w:p>
    <w:p w14:paraId="382CF343" w14:textId="490EF58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Destinatari dello Sciopero:</w:t>
      </w:r>
    </w:p>
    <w:p w14:paraId="2F7D221D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 xml:space="preserve">Personale Docente e ATA, a tempo determinato </w:t>
      </w:r>
      <w:proofErr w:type="spellStart"/>
      <w:r w:rsidRPr="00D75721">
        <w:rPr>
          <w:lang w:val="it-IT"/>
        </w:rPr>
        <w:t>ed</w:t>
      </w:r>
      <w:proofErr w:type="spellEnd"/>
      <w:r w:rsidRPr="00D75721">
        <w:rPr>
          <w:lang w:val="it-IT"/>
        </w:rPr>
        <w:t xml:space="preserve"> indeterminato, delle scuole, della ricerca e delle università.</w:t>
      </w:r>
      <w:r w:rsidRPr="00D75721">
        <w:rPr>
          <w:lang w:val="it-IT"/>
        </w:rPr>
        <w:br/>
      </w:r>
    </w:p>
    <w:p w14:paraId="6E928507" w14:textId="77777777" w:rsidR="004D2C98" w:rsidRPr="00D75721" w:rsidRDefault="000A30FD" w:rsidP="000A30FD">
      <w:pPr>
        <w:pStyle w:val="Titolo2"/>
        <w:rPr>
          <w:lang w:val="it-IT"/>
        </w:rPr>
      </w:pPr>
      <w:r w:rsidRPr="00D75721">
        <w:rPr>
          <w:lang w:val="it-IT"/>
        </w:rPr>
        <w:t>Dichiarazione di Adesione allo Sciopero</w:t>
      </w:r>
    </w:p>
    <w:p w14:paraId="06065D3A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Il/La sottoscritto/a ____________________________,</w:t>
      </w:r>
    </w:p>
    <w:p w14:paraId="3D331AF7" w14:textId="35AE91E2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 xml:space="preserve">in servizio presso l’Istituto </w:t>
      </w:r>
      <w:r w:rsidR="00D75721" w:rsidRPr="00D75721">
        <w:rPr>
          <w:lang w:val="it-IT"/>
        </w:rPr>
        <w:t>Comprensivo Statale “Don G. Maraziti”</w:t>
      </w:r>
    </w:p>
    <w:p w14:paraId="6C9E459A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in qualità di ____________________________,</w:t>
      </w:r>
      <w:r w:rsidRPr="00D75721">
        <w:rPr>
          <w:lang w:val="it-IT"/>
        </w:rPr>
        <w:br/>
      </w:r>
    </w:p>
    <w:p w14:paraId="0EE116EA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in riferimento allo sciopero in oggetto, consapevole che la presente dichiarazione è irrevocabile e ha valore ai fini della trattenuta sulla busta paga,</w:t>
      </w:r>
      <w:r w:rsidRPr="00D75721">
        <w:rPr>
          <w:lang w:val="it-IT"/>
        </w:rPr>
        <w:br/>
      </w:r>
    </w:p>
    <w:p w14:paraId="6C38CD1F" w14:textId="77777777" w:rsidR="004D2C98" w:rsidRPr="00D75721" w:rsidRDefault="000A30FD" w:rsidP="000A30FD">
      <w:pPr>
        <w:pStyle w:val="Titolo3"/>
        <w:rPr>
          <w:lang w:val="it-IT"/>
        </w:rPr>
      </w:pPr>
      <w:r w:rsidRPr="00D75721">
        <w:rPr>
          <w:lang w:val="it-IT"/>
        </w:rPr>
        <w:t>DICHIARA</w:t>
      </w:r>
    </w:p>
    <w:p w14:paraId="1D0538AD" w14:textId="77777777" w:rsidR="00D75721" w:rsidRPr="00D75721" w:rsidRDefault="000A30FD" w:rsidP="000A30FD">
      <w:pPr>
        <w:pStyle w:val="Paragrafoelenco"/>
        <w:numPr>
          <w:ilvl w:val="0"/>
          <w:numId w:val="10"/>
        </w:numPr>
        <w:rPr>
          <w:lang w:val="it-IT"/>
        </w:rPr>
      </w:pPr>
      <w:r w:rsidRPr="00D75721">
        <w:rPr>
          <w:lang w:val="it-IT"/>
        </w:rPr>
        <w:t>la propria intenzione di aderire allo sciopero</w:t>
      </w:r>
    </w:p>
    <w:p w14:paraId="78272322" w14:textId="3F10E4E9" w:rsidR="00D75721" w:rsidRPr="00D75721" w:rsidRDefault="00D75721" w:rsidP="000A30FD">
      <w:pPr>
        <w:pStyle w:val="Paragrafoelenco"/>
        <w:numPr>
          <w:ilvl w:val="0"/>
          <w:numId w:val="10"/>
        </w:numPr>
        <w:rPr>
          <w:lang w:val="it-IT"/>
        </w:rPr>
      </w:pPr>
      <w:r w:rsidRPr="00D75721">
        <w:rPr>
          <w:i/>
          <w:iCs/>
          <w:lang w:val="it-IT"/>
        </w:rPr>
        <w:t>(</w:t>
      </w:r>
      <w:r w:rsidR="000A30FD" w:rsidRPr="00D75721">
        <w:rPr>
          <w:i/>
          <w:iCs/>
          <w:lang w:val="it-IT"/>
        </w:rPr>
        <w:t>oppure</w:t>
      </w:r>
      <w:r w:rsidRPr="00D75721">
        <w:rPr>
          <w:i/>
          <w:iCs/>
          <w:lang w:val="it-IT"/>
        </w:rPr>
        <w:t>)</w:t>
      </w:r>
      <w:r w:rsidR="000A30FD" w:rsidRPr="00D75721">
        <w:rPr>
          <w:lang w:val="it-IT"/>
        </w:rPr>
        <w:t xml:space="preserve"> la propria intenzione di non aderire allo sciopero</w:t>
      </w:r>
    </w:p>
    <w:p w14:paraId="5A220E5A" w14:textId="2AEC4170" w:rsidR="004D2C98" w:rsidRPr="00D75721" w:rsidRDefault="00D75721" w:rsidP="000A30FD">
      <w:pPr>
        <w:pStyle w:val="Paragrafoelenco"/>
        <w:numPr>
          <w:ilvl w:val="0"/>
          <w:numId w:val="10"/>
        </w:numPr>
        <w:rPr>
          <w:lang w:val="it-IT"/>
        </w:rPr>
      </w:pPr>
      <w:r w:rsidRPr="00D75721">
        <w:rPr>
          <w:i/>
          <w:iCs/>
          <w:lang w:val="it-IT"/>
        </w:rPr>
        <w:t>(</w:t>
      </w:r>
      <w:r w:rsidR="000A30FD" w:rsidRPr="00D75721">
        <w:rPr>
          <w:i/>
          <w:iCs/>
          <w:lang w:val="it-IT"/>
        </w:rPr>
        <w:t>oppure</w:t>
      </w:r>
      <w:r w:rsidRPr="00D75721">
        <w:rPr>
          <w:i/>
          <w:iCs/>
          <w:lang w:val="it-IT"/>
        </w:rPr>
        <w:t>)</w:t>
      </w:r>
      <w:r w:rsidR="000A30FD" w:rsidRPr="00D75721">
        <w:rPr>
          <w:lang w:val="it-IT"/>
        </w:rPr>
        <w:t xml:space="preserve"> di non aver ancora maturato alcuna decisione sull’adesione o meno allo sciopero</w:t>
      </w:r>
    </w:p>
    <w:p w14:paraId="3BC264D1" w14:textId="5DEE07CB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br/>
        <w:t>Firma e Data</w:t>
      </w:r>
      <w:r w:rsidRPr="00D75721">
        <w:rPr>
          <w:lang w:val="it-IT"/>
        </w:rPr>
        <w:br/>
      </w:r>
      <w:proofErr w:type="spellStart"/>
      <w:r w:rsidRPr="00D75721">
        <w:rPr>
          <w:lang w:val="it-IT"/>
        </w:rPr>
        <w:t>Data</w:t>
      </w:r>
      <w:proofErr w:type="spellEnd"/>
      <w:r w:rsidRPr="00D75721">
        <w:rPr>
          <w:lang w:val="it-IT"/>
        </w:rPr>
        <w:t>: ____________________________</w:t>
      </w:r>
    </w:p>
    <w:p w14:paraId="2BA27055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Firma: ____________________________</w:t>
      </w:r>
    </w:p>
    <w:sectPr w:rsidR="004D2C98" w:rsidRPr="00D7572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982159"/>
    <w:multiLevelType w:val="hybridMultilevel"/>
    <w:tmpl w:val="A0988CC6"/>
    <w:lvl w:ilvl="0" w:tplc="693C8D06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D6E2DFB"/>
    <w:multiLevelType w:val="hybridMultilevel"/>
    <w:tmpl w:val="9A0C2390"/>
    <w:lvl w:ilvl="0" w:tplc="006EBB3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401ED"/>
    <w:multiLevelType w:val="hybridMultilevel"/>
    <w:tmpl w:val="1046CF2A"/>
    <w:lvl w:ilvl="0" w:tplc="A92222C4">
      <w:numFmt w:val="bullet"/>
      <w:lvlText w:val="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30FD"/>
    <w:rsid w:val="0015074B"/>
    <w:rsid w:val="0029639D"/>
    <w:rsid w:val="00326F90"/>
    <w:rsid w:val="004D2C98"/>
    <w:rsid w:val="006B5BEB"/>
    <w:rsid w:val="00AA1D8D"/>
    <w:rsid w:val="00B47730"/>
    <w:rsid w:val="00CB0664"/>
    <w:rsid w:val="00D7572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15C49"/>
  <w14:defaultImageDpi w14:val="300"/>
  <w15:docId w15:val="{7C1DDFAB-6406-47DE-ABE0-0C5EE8E6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5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</dc:creator>
  <cp:keywords/>
  <dc:description>generated by python-docx</dc:description>
  <cp:lastModifiedBy>Saverio Molinaro</cp:lastModifiedBy>
  <cp:revision>4</cp:revision>
  <dcterms:created xsi:type="dcterms:W3CDTF">2024-10-29T17:39:00Z</dcterms:created>
  <dcterms:modified xsi:type="dcterms:W3CDTF">2024-11-22T16:29:00Z</dcterms:modified>
  <cp:category/>
</cp:coreProperties>
</file>